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Джаныбековича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30918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Джаныбековича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0412365400575008632415136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